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Upside-Down Boy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show    </w:t>
      </w:r>
      <w:r>
        <w:t xml:space="preserve">   if    </w:t>
      </w:r>
      <w:r>
        <w:t xml:space="preserve">   laugh    </w:t>
      </w:r>
      <w:r>
        <w:t xml:space="preserve">   conductor    </w:t>
      </w:r>
      <w:r>
        <w:t xml:space="preserve">   harmonica    </w:t>
      </w:r>
      <w:r>
        <w:t xml:space="preserve">   yesterday    </w:t>
      </w:r>
      <w:r>
        <w:t xml:space="preserve">   triangles    </w:t>
      </w:r>
      <w:r>
        <w:t xml:space="preserve">   potato    </w:t>
      </w:r>
      <w:r>
        <w:t xml:space="preserve">   skinny    </w:t>
      </w:r>
      <w:r>
        <w:t xml:space="preserve">   shiny    </w:t>
      </w:r>
      <w:r>
        <w:t xml:space="preserve">   fuzzy    </w:t>
      </w:r>
      <w:r>
        <w:t xml:space="preserve">   spicy    </w:t>
      </w:r>
      <w:r>
        <w:t xml:space="preserve">   breezy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Upside-Down Boy Spelling</dc:title>
  <dcterms:created xsi:type="dcterms:W3CDTF">2021-10-11T19:36:49Z</dcterms:created>
  <dcterms:modified xsi:type="dcterms:W3CDTF">2021-10-11T19:36:49Z</dcterms:modified>
</cp:coreProperties>
</file>