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Upside-Down Boy Spelling</w:t>
      </w:r>
    </w:p>
    <w:p>
      <w:pPr>
        <w:pStyle w:val="Questions"/>
      </w:pPr>
      <w:r>
        <w:t xml:space="preserve">1. YZBERE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ISPCY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ZZUFY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HSYIN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KNISYN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PATOOT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ESIRLNTAG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EERSAYYDT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ONAMCHIAR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CDTNROCOU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ULHAG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FI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13. OHWS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Upside-Down Boy Spelling</dc:title>
  <dcterms:created xsi:type="dcterms:W3CDTF">2021-10-11T19:36:52Z</dcterms:created>
  <dcterms:modified xsi:type="dcterms:W3CDTF">2021-10-11T19:36:52Z</dcterms:modified>
</cp:coreProperties>
</file>