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Upside-Down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uniform    </w:t>
      </w:r>
      <w:r>
        <w:t xml:space="preserve">   stem    </w:t>
      </w:r>
      <w:r>
        <w:t xml:space="preserve">   bloom    </w:t>
      </w:r>
      <w:r>
        <w:t xml:space="preserve">   vegetables    </w:t>
      </w:r>
      <w:r>
        <w:t xml:space="preserve">   flowers    </w:t>
      </w:r>
      <w:r>
        <w:t xml:space="preserve">   baseball    </w:t>
      </w:r>
      <w:r>
        <w:t xml:space="preserve">   subway    </w:t>
      </w:r>
      <w:r>
        <w:t xml:space="preserve">   upside down    </w:t>
      </w:r>
      <w:r>
        <w:t xml:space="preserve">   dory    </w:t>
      </w:r>
      <w:r>
        <w:t xml:space="preserve">   roots    </w:t>
      </w:r>
      <w:r>
        <w:t xml:space="preserve">   water    </w:t>
      </w:r>
      <w:r>
        <w:t xml:space="preserve">   sun    </w:t>
      </w:r>
      <w:r>
        <w:t xml:space="preserve">   soil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Upside-Down Gardener</dc:title>
  <dcterms:created xsi:type="dcterms:W3CDTF">2021-10-11T19:37:31Z</dcterms:created>
  <dcterms:modified xsi:type="dcterms:W3CDTF">2021-10-11T19:37:31Z</dcterms:modified>
</cp:coreProperties>
</file>