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Upside of Unrequited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Patty and Nadine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Cassie is Molly's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Molly's coworker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Mina's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hipster South Korean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Mina's friend that Molly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broke Olivia's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drunk guy call Molly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Molly never had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crushes did Molly have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a racist joke about Mina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Evan cheated on 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Upside of Unrequited </dc:title>
  <dcterms:created xsi:type="dcterms:W3CDTF">2021-10-11T19:36:54Z</dcterms:created>
  <dcterms:modified xsi:type="dcterms:W3CDTF">2021-10-11T19:36:54Z</dcterms:modified>
</cp:coreProperties>
</file>