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Upside of Unrequited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crush number eight?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store Molly works at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Abby call Molly?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crush number twenty-five?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Mina visiting to see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Molly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Will holding when he walked into the basement?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bathroom masot?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group did Abby and her boyfriend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everything at Bissel?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on the greeting card?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Elena's brother's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Molly's twin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all-time best grocery store according to Reid?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looks at Nadine and Molly through a window?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song that plays in Giant?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tattoo does Mina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oes Nadine take Molly in the middle of the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Cassie call their bat mitzvah?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is Molly's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Will's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band was on Mina's shirt?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album Mina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occupation does Nadine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kind of car does Mina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Upside of Unrequited</dc:title>
  <dcterms:created xsi:type="dcterms:W3CDTF">2021-10-11T19:37:12Z</dcterms:created>
  <dcterms:modified xsi:type="dcterms:W3CDTF">2021-10-11T19:37:12Z</dcterms:modified>
</cp:coreProperties>
</file>