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Urinary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________modified cells of the inner wall of the glomerular capsule with "feet" like an octopus that overlap to form filtration slits.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_______acute inflammation of the kidneys, resulting in impaired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_________filtrate containing waste and excess ions excreted by the kidneys.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__________the act of emptying the bladder; also called micturition.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_________tubes that carry urine from kidney to bladder.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_______an enzyme released by the kidneys that is involved with raising blood pressure.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________urination, or voiding; emptying the bladder.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____________a structure sensitive to osmotic pressure or concentration of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__________smooth, triangular region of the bladder formed by the openings of the two ureters and the urethra.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_______a knot of coiled capillaries in the kidney; forms filtrate.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________dark red, kidney bean-shaped, retroperitoneal organs that cleanse blood of wastes and help regulate water, electrolyte, and acid-base balances.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________structural and functional unit of the kidney.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Urinary System </dc:title>
  <dcterms:created xsi:type="dcterms:W3CDTF">2021-10-11T19:37:40Z</dcterms:created>
  <dcterms:modified xsi:type="dcterms:W3CDTF">2021-10-11T19:37:40Z</dcterms:modified>
</cp:coreProperties>
</file>