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the urinary system; function is to filter and remove waste products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instrument is used to measure specific gravity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this organ filters blood and produces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stage of urine production; filtering of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last stage of urine production; when ammonia uric acid and other waste are secreted into the renal tubule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organ filters waste from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combining form that means bladder or pouch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organ transports urine to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also known as Bowman's Capsule; a ball that holds capillaries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pertaining to the renal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the external opening that allows waste to exit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inflammation of the urinary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branch of medicine that involves the treatment and diagnosis of disease in the urinary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inflammation of the renal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this drug is used to prevent or reduce muscle spasms of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small biologically important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an example of substances sometimes found in urine that should not be there; a protein that should stay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outer portion of the kidney, acts as a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stone in the ureter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ball of capillaries inside the Bowman's Capsule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pertaining to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condition too many waste products are not removed from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instrument is used to examine the inside of the urinary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surgical removal of a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drug increases the production of urine by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use of an artificial kidney machine to filter the blood and remove waste for a patient with a malfunctioning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branch of medicine involves the diagnosis and treatment of diseases of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 second stage of urine production; when most of the water electrolytes and nutrients are reabsorbed into capillaries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pain the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organ acts as a tube to remove waste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surgically repair the renal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inner portion of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also known as the Loop of Henle; connects the proximal convoluted tubule to the distal convoluted tubule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organ stores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X-ray of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suffix that means condition of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cut into an organ to remove a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folds that allow the bladder to expand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prefix that means difficult or painful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Urinary System</dc:title>
  <dcterms:created xsi:type="dcterms:W3CDTF">2021-10-11T19:38:10Z</dcterms:created>
  <dcterms:modified xsi:type="dcterms:W3CDTF">2021-10-11T19:38:10Z</dcterms:modified>
</cp:coreProperties>
</file>