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KIDNEY    </w:t>
      </w:r>
      <w:r>
        <w:t xml:space="preserve">   NEPHRON    </w:t>
      </w:r>
      <w:r>
        <w:t xml:space="preserve">   REMOVES WASTE    </w:t>
      </w:r>
      <w:r>
        <w:t xml:space="preserve">   URETER    </w:t>
      </w:r>
      <w:r>
        <w:t xml:space="preserve">   URETHRA    </w:t>
      </w:r>
      <w:r>
        <w:t xml:space="preserve">   BLADDER    </w:t>
      </w:r>
      <w:r>
        <w:t xml:space="preserve">   RENAL ARTERY    </w:t>
      </w:r>
      <w:r>
        <w:t xml:space="preserve">   RENAL VEIN    </w:t>
      </w:r>
      <w:r>
        <w:t xml:space="preserve">   RENAL PELVIS    </w:t>
      </w:r>
      <w:r>
        <w:t xml:space="preserve">   FILTERS BLOOD    </w:t>
      </w:r>
      <w:r>
        <w:t xml:space="preserve">   HYDROLSIS    </w:t>
      </w:r>
      <w:r>
        <w:t xml:space="preserve">   RENAL PYRAMID    </w:t>
      </w:r>
      <w:r>
        <w:t xml:space="preserve">   RENAL MEDULLA    </w:t>
      </w:r>
      <w:r>
        <w:t xml:space="preserve">   CORTEX    </w:t>
      </w:r>
      <w:r>
        <w:t xml:space="preserve">   CAPSULE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Urinary System</dc:title>
  <dcterms:created xsi:type="dcterms:W3CDTF">2021-10-11T19:36:39Z</dcterms:created>
  <dcterms:modified xsi:type="dcterms:W3CDTF">2021-10-11T19:36:39Z</dcterms:modified>
</cp:coreProperties>
</file>