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too little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kidney (primarily of the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an artificial kidney machine that filters the blood of a person to remove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destroying or crushing stones in the bladder or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of multiple cysts within the kidney tissue, resulting in destruction of normal kidney tissue and uremia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renal pelvis and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to measure the specific gravity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downward displacement of the kidney out of its normal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class used to prevent or reduce bladder muscle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urethra has become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class used to treat bacterial infections of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protrusion of the urinary bladder into the wall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fixation of the urinary bladder, performed to correct a cystocele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presence of pus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into the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2021-10-11T19:36:42Z</dcterms:created>
  <dcterms:modified xsi:type="dcterms:W3CDTF">2021-10-11T19:36:42Z</dcterms:modified>
</cp:coreProperties>
</file>