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Dropped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Elimination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promotes urinary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Kidney stone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for examining the interior of the urinary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root for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Within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retain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that carries urine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Cup-like cavity in the pelvis of the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2021-10-11T19:37:05Z</dcterms:created>
  <dcterms:modified xsi:type="dcterms:W3CDTF">2021-10-11T19:37:05Z</dcterms:modified>
</cp:coreProperties>
</file>