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thing Kidneys regulate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ureter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 of of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cardiac output is going into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inside the cortex?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role of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can kidneys filter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nephrons 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important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parts make up the urinary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thing we reabsorb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bladder lined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hormone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Innermost part of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2021-10-11T19:37:08Z</dcterms:created>
  <dcterms:modified xsi:type="dcterms:W3CDTF">2021-10-11T19:37:08Z</dcterms:modified>
</cp:coreProperties>
</file>