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Urinary System (Word Part)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uria    </w:t>
      </w:r>
      <w:r>
        <w:t xml:space="preserve">   urethro    </w:t>
      </w:r>
      <w:r>
        <w:t xml:space="preserve">   uretero    </w:t>
      </w:r>
      <w:r>
        <w:t xml:space="preserve">   uro    </w:t>
      </w:r>
      <w:r>
        <w:t xml:space="preserve">   tripsy    </w:t>
      </w:r>
      <w:r>
        <w:t xml:space="preserve">   peylo    </w:t>
      </w:r>
      <w:r>
        <w:t xml:space="preserve">   pexy    </w:t>
      </w:r>
      <w:r>
        <w:t xml:space="preserve">   nephro    </w:t>
      </w:r>
      <w:r>
        <w:t xml:space="preserve">   lysis    </w:t>
      </w:r>
      <w:r>
        <w:t xml:space="preserve">   litho    </w:t>
      </w:r>
      <w:r>
        <w:t xml:space="preserve">   glomerul    </w:t>
      </w:r>
      <w:r>
        <w:t xml:space="preserve">   ectasis    </w:t>
      </w:r>
      <w:r>
        <w:t xml:space="preserve">   dia    </w:t>
      </w:r>
      <w:r>
        <w:t xml:space="preserve">   cysto    </w:t>
      </w:r>
      <w:r>
        <w:t xml:space="preserve">   cele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Urinary System (Word Part)</dc:title>
  <dcterms:created xsi:type="dcterms:W3CDTF">2021-10-11T19:36:23Z</dcterms:created>
  <dcterms:modified xsi:type="dcterms:W3CDTF">2021-10-11T19:36:23Z</dcterms:modified>
</cp:coreProperties>
</file>