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tubes    </w:t>
      </w:r>
      <w:r>
        <w:t xml:space="preserve">   anatomy    </w:t>
      </w:r>
      <w:r>
        <w:t xml:space="preserve">   urine    </w:t>
      </w:r>
      <w:r>
        <w:t xml:space="preserve">   excretor    </w:t>
      </w:r>
      <w:r>
        <w:t xml:space="preserve">   renal vein    </w:t>
      </w:r>
      <w:r>
        <w:t xml:space="preserve">   renal artery    </w:t>
      </w:r>
      <w:r>
        <w:t xml:space="preserve">   female    </w:t>
      </w:r>
      <w:r>
        <w:t xml:space="preserve">   male    </w:t>
      </w:r>
      <w:r>
        <w:t xml:space="preserve">   nephron    </w:t>
      </w:r>
      <w:r>
        <w:t xml:space="preserve">   sphincter    </w:t>
      </w:r>
      <w:r>
        <w:t xml:space="preserve">   urinarysystem    </w:t>
      </w:r>
      <w:r>
        <w:t xml:space="preserve">   urethra    </w:t>
      </w:r>
      <w:r>
        <w:t xml:space="preserve">   bladder    </w:t>
      </w:r>
      <w:r>
        <w:t xml:space="preserve">   ureter    </w:t>
      </w:r>
      <w:r>
        <w:t xml:space="preserve">   kidneys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Urinary System</dc:title>
  <dcterms:created xsi:type="dcterms:W3CDTF">2021-10-11T19:37:24Z</dcterms:created>
  <dcterms:modified xsi:type="dcterms:W3CDTF">2021-10-11T19:37:24Z</dcterms:modified>
</cp:coreProperties>
</file>