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Concave medial indention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_____ regions of the male urethera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female urethra is __________ than the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nephrons regenerate?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 inch long tubes that transport urine from kidneys to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Funnel shape and form the upper end of ureter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Hormone name for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Expanded end of a nephron, encloses glomerulus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Hollow, bag like structure that can expand and contract with storage and expulsion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Smooth tissue that connects the 2 ureters and urethra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Removes metabolic waste from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 of a diuretic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gland is located atop kidney and is responsible for secretion of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____ regions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Secreted in the Loop of Henle</w:t>
            </w:r>
          </w:p>
        </w:tc>
      </w:tr>
    </w:tbl>
    <w:p>
      <w:pPr>
        <w:pStyle w:val="WordBankMedium"/>
      </w:pPr>
      <w:r>
        <w:t xml:space="preserve">   Kidneys    </w:t>
      </w:r>
      <w:r>
        <w:t xml:space="preserve">   Ureter    </w:t>
      </w:r>
      <w:r>
        <w:t xml:space="preserve">   Bladder    </w:t>
      </w:r>
      <w:r>
        <w:t xml:space="preserve">   shorter    </w:t>
      </w:r>
      <w:r>
        <w:t xml:space="preserve">   Renal Pelvis     </w:t>
      </w:r>
      <w:r>
        <w:t xml:space="preserve">   Bowman's Capsule    </w:t>
      </w:r>
      <w:r>
        <w:t xml:space="preserve">   calcitriol    </w:t>
      </w:r>
      <w:r>
        <w:t xml:space="preserve">   hilium    </w:t>
      </w:r>
      <w:r>
        <w:t xml:space="preserve">   No    </w:t>
      </w:r>
      <w:r>
        <w:t xml:space="preserve">   urea    </w:t>
      </w:r>
      <w:r>
        <w:t xml:space="preserve">   Coffee    </w:t>
      </w:r>
      <w:r>
        <w:t xml:space="preserve">   adrenal     </w:t>
      </w:r>
      <w:r>
        <w:t xml:space="preserve">   Three    </w:t>
      </w:r>
      <w:r>
        <w:t xml:space="preserve">   four    </w:t>
      </w:r>
      <w:r>
        <w:t xml:space="preserve">   Trigone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Urinary System</dc:title>
  <dcterms:created xsi:type="dcterms:W3CDTF">2021-10-11T19:37:29Z</dcterms:created>
  <dcterms:modified xsi:type="dcterms:W3CDTF">2021-10-11T19:37:29Z</dcterms:modified>
</cp:coreProperties>
</file>