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Use and Misuse of Power in an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be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power? "They only got that job because they know the owner"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power? "You better have that project done by 3 on Friday or you are fired!"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of power? "I worked really hard to earn this manager position"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not X-theory you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power? "Here is a small bonus for the awesome job you did on that project"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misuse power lack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who misuses power has a ________ locus of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our misuse of power real life example (not Dustin)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power? "I know everything there is to know about this soft drink"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Use and Misuse of Power in an Organization</dc:title>
  <dcterms:created xsi:type="dcterms:W3CDTF">2021-10-11T19:37:31Z</dcterms:created>
  <dcterms:modified xsi:type="dcterms:W3CDTF">2021-10-11T19:37:31Z</dcterms:modified>
</cp:coreProperties>
</file>