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Valentine Cat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call a person who works in a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munchkins costume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you go to checkout books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person that teaches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jenny's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or someone you like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month of Valentine's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animal that you own and take care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Jenny's pet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Jenny's pet is a what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way to celebrate a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wear when you go trick or treat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is in the same class as you in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warning noise a cat makes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who is in charge of the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munchkin could not stay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kids in the class are called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special day in February where you give love cards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Kids go here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Munchkin's owner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Valentine Cat</dc:title>
  <dcterms:created xsi:type="dcterms:W3CDTF">2021-10-11T19:37:46Z</dcterms:created>
  <dcterms:modified xsi:type="dcterms:W3CDTF">2021-10-11T19:37:46Z</dcterms:modified>
</cp:coreProperties>
</file>