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Value of Your Life/What's the Fish Got to Do With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Jesus called himself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can save anyone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fish got rid of Jonah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Swallowed Jonah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away without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days Jonah was in the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ready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keeping your promises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hard or 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scary weather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 says is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days Jesus was in the tomb</w:t>
            </w:r>
          </w:p>
        </w:tc>
      </w:tr>
    </w:tbl>
    <w:p>
      <w:pPr>
        <w:pStyle w:val="WordBankSmall"/>
      </w:pPr>
      <w:r>
        <w:t xml:space="preserve">   Jonah    </w:t>
      </w:r>
      <w:r>
        <w:t xml:space="preserve">   God    </w:t>
      </w:r>
      <w:r>
        <w:t xml:space="preserve">   Great Fish    </w:t>
      </w:r>
      <w:r>
        <w:t xml:space="preserve">   trial    </w:t>
      </w:r>
      <w:r>
        <w:t xml:space="preserve">   storm    </w:t>
      </w:r>
      <w:r>
        <w:t xml:space="preserve">   prepare    </w:t>
      </w:r>
      <w:r>
        <w:t xml:space="preserve">   three    </w:t>
      </w:r>
      <w:r>
        <w:t xml:space="preserve">   Three    </w:t>
      </w:r>
      <w:r>
        <w:t xml:space="preserve">   faithful    </w:t>
      </w:r>
      <w:r>
        <w:t xml:space="preserve">   sin    </w:t>
      </w:r>
      <w:r>
        <w:t xml:space="preserve">   vomit    </w:t>
      </w:r>
      <w:r>
        <w:t xml:space="preserve">   son of man    </w:t>
      </w:r>
      <w:r>
        <w:t xml:space="preserve">   roam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Your Life/What's the Fish Got to Do With It?</dc:title>
  <dcterms:created xsi:type="dcterms:W3CDTF">2021-10-11T19:37:10Z</dcterms:created>
  <dcterms:modified xsi:type="dcterms:W3CDTF">2021-10-11T19:37:10Z</dcterms:modified>
</cp:coreProperties>
</file>