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count    </w:t>
      </w:r>
      <w:r>
        <w:t xml:space="preserve">   Dracula    </w:t>
      </w:r>
      <w:r>
        <w:t xml:space="preserve">   vegetables    </w:t>
      </w:r>
      <w:r>
        <w:t xml:space="preserve">   kitchen    </w:t>
      </w:r>
      <w:r>
        <w:t xml:space="preserve">   cage    </w:t>
      </w:r>
      <w:r>
        <w:t xml:space="preserve">   dog    </w:t>
      </w:r>
      <w:r>
        <w:t xml:space="preserve">   cat    </w:t>
      </w:r>
      <w:r>
        <w:t xml:space="preserve">   white    </w:t>
      </w:r>
      <w:r>
        <w:t xml:space="preserve">   bunny    </w:t>
      </w:r>
      <w:r>
        <w:t xml:space="preserve">   moonlight    </w:t>
      </w:r>
      <w:r>
        <w:t xml:space="preserve">   vampire    </w:t>
      </w:r>
      <w:r>
        <w:t xml:space="preserve">   books    </w:t>
      </w:r>
      <w:r>
        <w:t xml:space="preserve">   garlic    </w:t>
      </w:r>
      <w:r>
        <w:t xml:space="preserve">   Monroes    </w:t>
      </w:r>
      <w:r>
        <w:t xml:space="preserve">   carrot juice    </w:t>
      </w:r>
      <w:r>
        <w:t xml:space="preserve">   Harold    </w:t>
      </w:r>
      <w:r>
        <w:t xml:space="preserve">   Chester    </w:t>
      </w:r>
      <w:r>
        <w:t xml:space="preserve">   Bunnicula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 Search</dc:title>
  <dcterms:created xsi:type="dcterms:W3CDTF">2021-10-11T19:36:56Z</dcterms:created>
  <dcterms:modified xsi:type="dcterms:W3CDTF">2021-10-11T19:36:56Z</dcterms:modified>
</cp:coreProperties>
</file>