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 Vampire Dairies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vampire walk in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Grandmother died in Season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Elena's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matts sister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marries Caroline?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brother does Elena choose?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seasons are in the vampire diaries?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vampire and a werewolf?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blonde vamp?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Jeremeys biological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turned the Orignals into vampires?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Bonnies true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said "When I kill someone, there suppose to stay dead"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Stefans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Vampire Dairies</dc:title>
  <dcterms:created xsi:type="dcterms:W3CDTF">2021-11-29T03:34:31Z</dcterms:created>
  <dcterms:modified xsi:type="dcterms:W3CDTF">2021-11-29T03:34:31Z</dcterms:modified>
</cp:coreProperties>
</file>