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Haley    </w:t>
      </w:r>
      <w:r>
        <w:t xml:space="preserve">   Tvd    </w:t>
      </w:r>
      <w:r>
        <w:t xml:space="preserve">   Petrova    </w:t>
      </w:r>
      <w:r>
        <w:t xml:space="preserve">   Katherine    </w:t>
      </w:r>
      <w:r>
        <w:t xml:space="preserve">   Fangs    </w:t>
      </w:r>
      <w:r>
        <w:t xml:space="preserve">   Klaus    </w:t>
      </w:r>
      <w:r>
        <w:t xml:space="preserve">   Finn    </w:t>
      </w:r>
      <w:r>
        <w:t xml:space="preserve">   Esther    </w:t>
      </w:r>
      <w:r>
        <w:t xml:space="preserve">   Elijah    </w:t>
      </w:r>
      <w:r>
        <w:t xml:space="preserve">   Kol    </w:t>
      </w:r>
      <w:r>
        <w:t xml:space="preserve">   Rebekah    </w:t>
      </w:r>
      <w:r>
        <w:t xml:space="preserve">   Kai    </w:t>
      </w:r>
      <w:r>
        <w:t xml:space="preserve">   Gemini    </w:t>
      </w:r>
      <w:r>
        <w:t xml:space="preserve">   Doppelgänger    </w:t>
      </w:r>
      <w:r>
        <w:t xml:space="preserve">   Hybrid    </w:t>
      </w:r>
      <w:r>
        <w:t xml:space="preserve">   Werewolf    </w:t>
      </w:r>
      <w:r>
        <w:t xml:space="preserve">   Vampire    </w:t>
      </w:r>
      <w:r>
        <w:t xml:space="preserve">   Vervain    </w:t>
      </w:r>
      <w:r>
        <w:t xml:space="preserve">   Virginia    </w:t>
      </w:r>
      <w:r>
        <w:t xml:space="preserve">   Delena    </w:t>
      </w:r>
      <w:r>
        <w:t xml:space="preserve">   Klaroline    </w:t>
      </w:r>
      <w:r>
        <w:t xml:space="preserve">   Alaric    </w:t>
      </w:r>
      <w:r>
        <w:t xml:space="preserve">   Bonnie    </w:t>
      </w:r>
      <w:r>
        <w:t xml:space="preserve">   Elena    </w:t>
      </w:r>
      <w:r>
        <w:t xml:space="preserve">   Stefan    </w:t>
      </w:r>
      <w:r>
        <w:t xml:space="preserve">   Caroline    </w:t>
      </w:r>
      <w:r>
        <w:t xml:space="preserve">   Mystic falls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2021-10-11T19:37:41Z</dcterms:created>
  <dcterms:modified xsi:type="dcterms:W3CDTF">2021-10-11T19:37:41Z</dcterms:modified>
</cp:coreProperties>
</file>