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Vampire Diaries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did Elena's mother, Isobel, die in "Know Thy Enemy"?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were Stefan and Damon Salvatore related?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killed Mason Lockwood in the episode "Plan B"?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Lockwood curse turned out to be lycanthropy/werewolfism.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"Ordinary People", Elena told Damon that this person would be the one to save Stefan's humanity.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Salvatore brother did Elena first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character is first turned into a vampire on the show?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What's the name of the vampire who looked just like Elena Gilbert?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did we discover was Katherine's unintentional vampire maker/sire?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found Vicki Donovan's body in episode 17, "Let the Right One In"?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Elena Gilbert turned out to be adopted. Who was her birth mother?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season two penultimate episode, "The Sun Also Rises", the curse of the Sun and Moon was broken. Of the choices listed, which event did NOT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Jeremy tried to convince Anna to turn him into a vampire because he believed that Vicki had been turned into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"Homecoming"- At the end of the episode, what did Stefan steal from Klaus?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turned Caroline Forbes over to her father to be tortured?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quiet U.S. town for the series' setting is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told Sheriff Liz Forbes that Damon and Stefan are vampires?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Did Damon and Elena share a kiss in front of Mystic Grill in the season finale, "Founder's Day"?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turned out to be Elena's biological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name of the herb that prevented a vampire from using the hypnotic compulsion power on a human?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became the anchor of the Other Side after he/she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did Klaus turn into a vampire on Senior Prank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episode eight, "Ordinary People", Rebekah recalled the story of her origins with Elena. Who did Rebekah say killed her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started Elena's doppelganger 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other character besides Elena has a doppelganger?</w:t>
            </w:r>
          </w:p>
        </w:tc>
      </w:tr>
    </w:tbl>
    <w:p>
      <w:pPr>
        <w:pStyle w:val="WordBankLarge"/>
      </w:pPr>
      <w:r>
        <w:t xml:space="preserve">   Amara    </w:t>
      </w:r>
      <w:r>
        <w:t xml:space="preserve">   Damon    </w:t>
      </w:r>
      <w:r>
        <w:t xml:space="preserve">   Stefan    </w:t>
      </w:r>
      <w:r>
        <w:t xml:space="preserve">   Bonnie    </w:t>
      </w:r>
      <w:r>
        <w:t xml:space="preserve">   Vicki    </w:t>
      </w:r>
      <w:r>
        <w:t xml:space="preserve">   Katherine    </w:t>
      </w:r>
      <w:r>
        <w:t xml:space="preserve">   brothers    </w:t>
      </w:r>
      <w:r>
        <w:t xml:space="preserve">   Mystic Falls    </w:t>
      </w:r>
      <w:r>
        <w:t xml:space="preserve">   Vervain    </w:t>
      </w:r>
      <w:r>
        <w:t xml:space="preserve">   Isobel Flemming    </w:t>
      </w:r>
      <w:r>
        <w:t xml:space="preserve">   Caroline Forbes    </w:t>
      </w:r>
      <w:r>
        <w:t xml:space="preserve">   True    </w:t>
      </w:r>
      <w:r>
        <w:t xml:space="preserve">   John Gilbert    </w:t>
      </w:r>
      <w:r>
        <w:t xml:space="preserve">   No    </w:t>
      </w:r>
      <w:r>
        <w:t xml:space="preserve">   True    </w:t>
      </w:r>
      <w:r>
        <w:t xml:space="preserve">   Mason Lockwood    </w:t>
      </w:r>
      <w:r>
        <w:t xml:space="preserve">   Damon    </w:t>
      </w:r>
      <w:r>
        <w:t xml:space="preserve">   Rose    </w:t>
      </w:r>
      <w:r>
        <w:t xml:space="preserve">   She killed herself    </w:t>
      </w:r>
      <w:r>
        <w:t xml:space="preserve">   Klaus was killed by Bonnie    </w:t>
      </w:r>
      <w:r>
        <w:t xml:space="preserve">   Carol Lockwood    </w:t>
      </w:r>
      <w:r>
        <w:t xml:space="preserve">   Tyler    </w:t>
      </w:r>
      <w:r>
        <w:t xml:space="preserve">   Mikael    </w:t>
      </w:r>
      <w:r>
        <w:t xml:space="preserve">   Damon himself    </w:t>
      </w:r>
      <w:r>
        <w:t xml:space="preserve">   Klaus' family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Vampire Diaries</dc:title>
  <dcterms:created xsi:type="dcterms:W3CDTF">2021-10-11T19:37:48Z</dcterms:created>
  <dcterms:modified xsi:type="dcterms:W3CDTF">2021-10-11T19:37:48Z</dcterms:modified>
</cp:coreProperties>
</file>