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Mystic Falls' favorite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Salvatores'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Stefan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Damon's former Cell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Elena's Birth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Jeremy and Elena's Gaurdian-S1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Newby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Damon and Stefan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Tomb Vamp...Anna's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Senior Bennet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Little Gilbert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Mayor Lockwood's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Damon's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Original to appear on TVD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Damon's love in Season1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Elena's 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Alaric's Vampire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Jeremy's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Hunting History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Katherine's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 deadly to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where the Salvatores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Sheila's Daughter, Bonnie's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favorite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"That's for me to know and you to dot dot dot"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Kills Elena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2021-10-11T19:36:40Z</dcterms:created>
  <dcterms:modified xsi:type="dcterms:W3CDTF">2021-10-11T19:36:40Z</dcterms:modified>
</cp:coreProperties>
</file>