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Expression    </w:t>
      </w:r>
      <w:r>
        <w:t xml:space="preserve">   Blood    </w:t>
      </w:r>
      <w:r>
        <w:t xml:space="preserve">   Magic    </w:t>
      </w:r>
      <w:r>
        <w:t xml:space="preserve">   Julie Plec    </w:t>
      </w:r>
      <w:r>
        <w:t xml:space="preserve">   Mikealsons    </w:t>
      </w:r>
      <w:r>
        <w:t xml:space="preserve">   Witch Craft    </w:t>
      </w:r>
      <w:r>
        <w:t xml:space="preserve">   Lycanthropes    </w:t>
      </w:r>
      <w:r>
        <w:t xml:space="preserve">   Vampire Diaries    </w:t>
      </w:r>
      <w:r>
        <w:t xml:space="preserve">   Elena Gilbert    </w:t>
      </w:r>
      <w:r>
        <w:t xml:space="preserve">   Heretic    </w:t>
      </w:r>
      <w:r>
        <w:t xml:space="preserve">   Mystic Falls    </w:t>
      </w:r>
      <w:r>
        <w:t xml:space="preserve">   White Oak Stake    </w:t>
      </w:r>
      <w:r>
        <w:t xml:space="preserve">   Originals    </w:t>
      </w:r>
      <w:r>
        <w:t xml:space="preserve">   Witch    </w:t>
      </w:r>
      <w:r>
        <w:t xml:space="preserve">   Salvatore Brothers    </w:t>
      </w:r>
      <w:r>
        <w:t xml:space="preserve">   Niklaus    </w:t>
      </w:r>
      <w:r>
        <w:t xml:space="preserve">   Hybrid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</dc:title>
  <dcterms:created xsi:type="dcterms:W3CDTF">2021-10-11T19:38:17Z</dcterms:created>
  <dcterms:modified xsi:type="dcterms:W3CDTF">2021-10-11T19:38:17Z</dcterms:modified>
</cp:coreProperties>
</file>