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Witches    </w:t>
      </w:r>
      <w:r>
        <w:t xml:space="preserve">   Family    </w:t>
      </w:r>
      <w:r>
        <w:t xml:space="preserve">   Werewolf    </w:t>
      </w:r>
      <w:r>
        <w:t xml:space="preserve">   Caroline    </w:t>
      </w:r>
      <w:r>
        <w:t xml:space="preserve">   Bonnie    </w:t>
      </w:r>
      <w:r>
        <w:t xml:space="preserve">   Mystic Falls    </w:t>
      </w:r>
      <w:r>
        <w:t xml:space="preserve">   Stefan    </w:t>
      </w:r>
      <w:r>
        <w:t xml:space="preserve">   Elena    </w:t>
      </w:r>
      <w:r>
        <w:t xml:space="preserve">   Damon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</dc:title>
  <dcterms:created xsi:type="dcterms:W3CDTF">2021-10-11T19:38:22Z</dcterms:created>
  <dcterms:modified xsi:type="dcterms:W3CDTF">2021-10-11T19:38:22Z</dcterms:modified>
</cp:coreProperties>
</file>