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Julian    </w:t>
      </w:r>
      <w:r>
        <w:t xml:space="preserve">   Aurora De Martel    </w:t>
      </w:r>
      <w:r>
        <w:t xml:space="preserve">   Lucien Castle    </w:t>
      </w:r>
      <w:r>
        <w:t xml:space="preserve">   Mikael    </w:t>
      </w:r>
      <w:r>
        <w:t xml:space="preserve">   Finn Mikaelson    </w:t>
      </w:r>
      <w:r>
        <w:t xml:space="preserve">   Esther Mikaelson    </w:t>
      </w:r>
      <w:r>
        <w:t xml:space="preserve">   Valerie Tulle    </w:t>
      </w:r>
      <w:r>
        <w:t xml:space="preserve">   Josette Laughlin    </w:t>
      </w:r>
      <w:r>
        <w:t xml:space="preserve">   Camille O'Connell    </w:t>
      </w:r>
      <w:r>
        <w:t xml:space="preserve">   Seline    </w:t>
      </w:r>
      <w:r>
        <w:t xml:space="preserve">   Marcel Gerard    </w:t>
      </w:r>
      <w:r>
        <w:t xml:space="preserve">   Matt Donovan    </w:t>
      </w:r>
      <w:r>
        <w:t xml:space="preserve">   Lillian Salvatore    </w:t>
      </w:r>
      <w:r>
        <w:t xml:space="preserve">   Hayley Marshall-Kenner    </w:t>
      </w:r>
      <w:r>
        <w:t xml:space="preserve">   Freya Mikaelson    </w:t>
      </w:r>
      <w:r>
        <w:t xml:space="preserve">   Rebekah Mikaelson    </w:t>
      </w:r>
      <w:r>
        <w:t xml:space="preserve">   Rayna Cruz    </w:t>
      </w:r>
      <w:r>
        <w:t xml:space="preserve">   Malachai Parker    </w:t>
      </w:r>
      <w:r>
        <w:t xml:space="preserve">   Kol Mikaelson    </w:t>
      </w:r>
      <w:r>
        <w:t xml:space="preserve">   Lorenzo St.John    </w:t>
      </w:r>
      <w:r>
        <w:t xml:space="preserve">   Katerina Petrova    </w:t>
      </w:r>
      <w:r>
        <w:t xml:space="preserve">   Jeremy Gilbert    </w:t>
      </w:r>
      <w:r>
        <w:t xml:space="preserve">   Tyler Lockwood    </w:t>
      </w:r>
      <w:r>
        <w:t xml:space="preserve">   Arcadius    </w:t>
      </w:r>
      <w:r>
        <w:t xml:space="preserve">   Caroline Forbes    </w:t>
      </w:r>
      <w:r>
        <w:t xml:space="preserve">   Alaric Saltzman    </w:t>
      </w:r>
      <w:r>
        <w:t xml:space="preserve">   Bonnie Bennett    </w:t>
      </w:r>
      <w:r>
        <w:t xml:space="preserve">   Stefan Salvatore    </w:t>
      </w:r>
      <w:r>
        <w:t xml:space="preserve">   Niklause Mikaelson    </w:t>
      </w:r>
      <w:r>
        <w:t xml:space="preserve">   Damon Salvatore    </w:t>
      </w:r>
      <w:r>
        <w:t xml:space="preserve">   sybil    </w:t>
      </w:r>
      <w:r>
        <w:t xml:space="preserve">   Elena Gilbert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2021-10-11T19:36:50Z</dcterms:created>
  <dcterms:modified xsi:type="dcterms:W3CDTF">2021-10-11T19:36:50Z</dcterms:modified>
</cp:coreProperties>
</file>