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Elena was decorating the gym for Halloween who was staring at her in the dark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Stefan dress up as for Halloween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Elena catch Stefan eating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Elena’s ex boyfriend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does Stefan play with Matt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bridge did Elenas parents died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the Salvatore brothers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Elena have to hold onto in order to find out who she will marry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girl who is the main character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item that Elena lost that Stefan kept in a fancy jarv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Stefan and Damon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Halloween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animal that Damon turns into to follow Elena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attacked Elena in the cemetery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girl that Stefan says looks like Elena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</dc:title>
  <dcterms:created xsi:type="dcterms:W3CDTF">2021-10-11T19:37:08Z</dcterms:created>
  <dcterms:modified xsi:type="dcterms:W3CDTF">2021-10-11T19:37:08Z</dcterms:modified>
</cp:coreProperties>
</file>