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secrets    </w:t>
      </w:r>
      <w:r>
        <w:t xml:space="preserve">   humanity    </w:t>
      </w:r>
      <w:r>
        <w:t xml:space="preserve">   vampire    </w:t>
      </w:r>
      <w:r>
        <w:t xml:space="preserve">   hunger    </w:t>
      </w:r>
      <w:r>
        <w:t xml:space="preserve">   veins    </w:t>
      </w:r>
      <w:r>
        <w:t xml:space="preserve">   blood    </w:t>
      </w:r>
      <w:r>
        <w:t xml:space="preserve">   Supernatural    </w:t>
      </w:r>
      <w:r>
        <w:t xml:space="preserve">   The Awakening    </w:t>
      </w:r>
      <w:r>
        <w:t xml:space="preserve">   Elena    </w:t>
      </w:r>
      <w:r>
        <w:t xml:space="preserve">   Stefan    </w:t>
      </w:r>
      <w:r>
        <w:t xml:space="preserve">   Damon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</dc:title>
  <dcterms:created xsi:type="dcterms:W3CDTF">2021-10-11T19:36:34Z</dcterms:created>
  <dcterms:modified xsi:type="dcterms:W3CDTF">2021-10-11T19:36:34Z</dcterms:modified>
</cp:coreProperties>
</file>