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Vampire Diaries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Tyler    </w:t>
      </w:r>
      <w:r>
        <w:t xml:space="preserve">   blood    </w:t>
      </w:r>
      <w:r>
        <w:t xml:space="preserve">   wolfsbane    </w:t>
      </w:r>
      <w:r>
        <w:t xml:space="preserve">   vervain    </w:t>
      </w:r>
      <w:r>
        <w:t xml:space="preserve">   werewolve    </w:t>
      </w:r>
      <w:r>
        <w:t xml:space="preserve">   witch    </w:t>
      </w:r>
      <w:r>
        <w:t xml:space="preserve">   cemetery    </w:t>
      </w:r>
      <w:r>
        <w:t xml:space="preserve">   Meredith    </w:t>
      </w:r>
      <w:r>
        <w:t xml:space="preserve">   Caroline    </w:t>
      </w:r>
      <w:r>
        <w:t xml:space="preserve">   Vampire    </w:t>
      </w:r>
      <w:r>
        <w:t xml:space="preserve">   Matt    </w:t>
      </w:r>
      <w:r>
        <w:t xml:space="preserve">   Stefan    </w:t>
      </w:r>
      <w:r>
        <w:t xml:space="preserve">   Damon    </w:t>
      </w:r>
      <w:r>
        <w:t xml:space="preserve">   Elena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Vampire Diaries</dc:title>
  <dcterms:created xsi:type="dcterms:W3CDTF">2021-10-11T19:36:36Z</dcterms:created>
  <dcterms:modified xsi:type="dcterms:W3CDTF">2021-10-11T19:36:36Z</dcterms:modified>
</cp:coreProperties>
</file>