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Vampire Diaries Elena 4x15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for starting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attributed to some force beyond scientific understanding or the laws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circular band, typically of precious metal and often set with one or more gemstones, worn on a finger as an ornament or a token of marriage, engagement,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declaring something to be untrue.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rough or unfinished drawing or painting, often made to assist in making a more finished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 suddenly, clumsily, or headlong.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whiskey distilled from a mash having at least 51 percent corn in addition to malt and rye.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longer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has no fixed shape and yields easily to external pressure; a gas or (especially)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faculty by which the mind stores and remembers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Vampire Diaries Elena 4x15 definitions </dc:title>
  <dcterms:created xsi:type="dcterms:W3CDTF">2021-10-11T19:38:13Z</dcterms:created>
  <dcterms:modified xsi:type="dcterms:W3CDTF">2021-10-11T19:38:13Z</dcterms:modified>
</cp:coreProperties>
</file>