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Vampire Diaries S7 E15 Bonnie and Damon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plans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someone emotional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vampire and one of the main male characters of The Vampire Diaries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 out or select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performed or a feeling experienced in response to a situation or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leaving someone or something, and sometimes never seeing them again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disturbance; quiet and tranquility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or opinion produced by thinking or occurring suddenly in the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is an automated process where vampire bodies dry out due to lack of any type of blood in their system.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very powerful witch and a former supernatural huntress and one of the main female characters of The Vampire Diaries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notice the loss or absence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a mental picture or idea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narrow box, typically of wood, in which a corpse is buried or cremated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written, typed, or printed communication, especially one sent in an envelope by mail or messenger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S7 E15 Bonnie and Damon</dc:title>
  <dcterms:created xsi:type="dcterms:W3CDTF">2021-10-11T19:37:22Z</dcterms:created>
  <dcterms:modified xsi:type="dcterms:W3CDTF">2021-10-11T19:37:22Z</dcterms:modified>
</cp:coreProperties>
</file>