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Vampire Diaries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Blood    </w:t>
      </w:r>
      <w:r>
        <w:t xml:space="preserve">   Bloodstream    </w:t>
      </w:r>
      <w:r>
        <w:t xml:space="preserve">   Compulsion    </w:t>
      </w:r>
      <w:r>
        <w:t xml:space="preserve">   Damon    </w:t>
      </w:r>
      <w:r>
        <w:t xml:space="preserve">   Elena    </w:t>
      </w:r>
      <w:r>
        <w:t xml:space="preserve">   Football    </w:t>
      </w:r>
      <w:r>
        <w:t xml:space="preserve">   Ghost    </w:t>
      </w:r>
      <w:r>
        <w:t xml:space="preserve">   Hereretics    </w:t>
      </w:r>
      <w:r>
        <w:t xml:space="preserve">   Hybrid    </w:t>
      </w:r>
      <w:r>
        <w:t xml:space="preserve">   MysticFalls    </w:t>
      </w:r>
      <w:r>
        <w:t xml:space="preserve">   NewOrleans    </w:t>
      </w:r>
      <w:r>
        <w:t xml:space="preserve">   Originals    </w:t>
      </w:r>
      <w:r>
        <w:t xml:space="preserve">   Salvatore    </w:t>
      </w:r>
      <w:r>
        <w:t xml:space="preserve">   SheriffDonovan    </w:t>
      </w:r>
      <w:r>
        <w:t xml:space="preserve">   Stefan    </w:t>
      </w:r>
      <w:r>
        <w:t xml:space="preserve">   Vampire    </w:t>
      </w:r>
      <w:r>
        <w:t xml:space="preserve">   Vervain    </w:t>
      </w:r>
      <w:r>
        <w:t xml:space="preserve">   Werewolf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 Word Search</dc:title>
  <dcterms:created xsi:type="dcterms:W3CDTF">2021-10-11T19:38:15Z</dcterms:created>
  <dcterms:modified xsi:type="dcterms:W3CDTF">2021-10-11T19:38:15Z</dcterms:modified>
</cp:coreProperties>
</file>