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steroline    </w:t>
      </w:r>
      <w:r>
        <w:t xml:space="preserve">   Delena    </w:t>
      </w:r>
      <w:r>
        <w:t xml:space="preserve">   Bennets    </w:t>
      </w:r>
      <w:r>
        <w:t xml:space="preserve">   Damon    </w:t>
      </w:r>
      <w:r>
        <w:t xml:space="preserve">   Elena    </w:t>
      </w:r>
      <w:r>
        <w:t xml:space="preserve">   Forbes    </w:t>
      </w:r>
      <w:r>
        <w:t xml:space="preserve">   Gilberts    </w:t>
      </w:r>
      <w:r>
        <w:t xml:space="preserve">   Heretics    </w:t>
      </w:r>
      <w:r>
        <w:t xml:space="preserve">   Hybrid    </w:t>
      </w:r>
      <w:r>
        <w:t xml:space="preserve">   Ian Somerhalder    </w:t>
      </w:r>
      <w:r>
        <w:t xml:space="preserve">   Lockwoods    </w:t>
      </w:r>
      <w:r>
        <w:t xml:space="preserve">   Matt    </w:t>
      </w:r>
      <w:r>
        <w:t xml:space="preserve">   Mystic Falls    </w:t>
      </w:r>
      <w:r>
        <w:t xml:space="preserve">   Nina Dobrev    </w:t>
      </w:r>
      <w:r>
        <w:t xml:space="preserve">   Salvatores    </w:t>
      </w:r>
      <w:r>
        <w:t xml:space="preserve">   The Vampire Diaries    </w:t>
      </w:r>
      <w:r>
        <w:t xml:space="preserve">   Tyler    </w:t>
      </w:r>
      <w:r>
        <w:t xml:space="preserve">   Vampires    </w:t>
      </w:r>
      <w:r>
        <w:t xml:space="preserve">   Werewolf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Word Search</dc:title>
  <dcterms:created xsi:type="dcterms:W3CDTF">2021-10-11T19:38:22Z</dcterms:created>
  <dcterms:modified xsi:type="dcterms:W3CDTF">2021-10-11T19:38:22Z</dcterms:modified>
</cp:coreProperties>
</file>