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Vampire Diaries episode 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care taker of the Gilbert Family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Stefan and Damons Uncles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old is Elena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Elenas Bestfriend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Stefan's brothers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Elena and stefan first meet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Elena and Damon meet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Elena and Jermeys parents die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Matts sister named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had Elena just broken up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Elena's brother named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Damon and Stefan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Vampire Diaries episode 1 </dc:title>
  <dcterms:created xsi:type="dcterms:W3CDTF">2021-10-11T19:38:49Z</dcterms:created>
  <dcterms:modified xsi:type="dcterms:W3CDTF">2021-10-11T19:38:49Z</dcterms:modified>
</cp:coreProperties>
</file>