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Vamps</w:t>
      </w:r>
    </w:p>
    <w:p>
      <w:pPr>
        <w:pStyle w:val="Questions"/>
      </w:pPr>
      <w:r>
        <w:t xml:space="preserve">1. RYDAELB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STRIATN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CRNOON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EMJAS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MC YEV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ENAVS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SONSIMP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LBAL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ADEN OHRDSOEW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I NDOFU A LGIR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USLKVECOTR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EAWK UP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TSUOH BAOTU IT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HHIG OSEPH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WLID TEAHR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CAN EW AEDNC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YLVAIM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ATVPETEM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LDHE BY 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BOY OIUTHTW A CRA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Vamps</dc:title>
  <dcterms:created xsi:type="dcterms:W3CDTF">2021-10-11T19:37:07Z</dcterms:created>
  <dcterms:modified xsi:type="dcterms:W3CDTF">2021-10-11T19:37:07Z</dcterms:modified>
</cp:coreProperties>
</file>