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Aberdeen    </w:t>
      </w:r>
      <w:r>
        <w:t xml:space="preserve">   Ball    </w:t>
      </w:r>
      <w:r>
        <w:t xml:space="preserve">   Birmingham    </w:t>
      </w:r>
      <w:r>
        <w:t xml:space="preserve">   Bradley    </w:t>
      </w:r>
      <w:r>
        <w:t xml:space="preserve">   Can We Dance    </w:t>
      </w:r>
      <w:r>
        <w:t xml:space="preserve">   Connor    </w:t>
      </w:r>
      <w:r>
        <w:t xml:space="preserve">   Devon    </w:t>
      </w:r>
      <w:r>
        <w:t xml:space="preserve">   Dorset    </w:t>
      </w:r>
      <w:r>
        <w:t xml:space="preserve">   England    </w:t>
      </w:r>
      <w:r>
        <w:t xml:space="preserve">   Evans    </w:t>
      </w:r>
      <w:r>
        <w:t xml:space="preserve">   James    </w:t>
      </w:r>
      <w:r>
        <w:t xml:space="preserve">   Last Night    </w:t>
      </w:r>
      <w:r>
        <w:t xml:space="preserve">   McVey    </w:t>
      </w:r>
      <w:r>
        <w:t xml:space="preserve">   Meet The Vamps    </w:t>
      </w:r>
      <w:r>
        <w:t xml:space="preserve">   Night And Day    </w:t>
      </w:r>
      <w:r>
        <w:t xml:space="preserve">   Sad Song    </w:t>
      </w:r>
      <w:r>
        <w:t xml:space="preserve">   Same To You    </w:t>
      </w:r>
      <w:r>
        <w:t xml:space="preserve">   Scotland    </w:t>
      </w:r>
      <w:r>
        <w:t xml:space="preserve">   Simpson    </w:t>
      </w:r>
      <w:r>
        <w:t xml:space="preserve">   The Vamps    </w:t>
      </w:r>
      <w:r>
        <w:t xml:space="preserve">   Tristan    </w:t>
      </w:r>
      <w:r>
        <w:t xml:space="preserve">   Wake Up    </w:t>
      </w:r>
      <w:r>
        <w:t xml:space="preserve">   Wild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Vamps</dc:title>
  <dcterms:created xsi:type="dcterms:W3CDTF">2021-10-11T19:37:39Z</dcterms:created>
  <dcterms:modified xsi:type="dcterms:W3CDTF">2021-10-11T19:37:39Z</dcterms:modified>
</cp:coreProperties>
</file>