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Vamps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whole Vamps fandom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song is a track on their third album Night &amp; Day ` Day Edition`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Bradley Simpsons pet dog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this song title Rest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member of the band is the lead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Vamps male fans are called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member has a cat called Mickey?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the song title....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song Volcano is on this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their singles debuted to Number 2 on the UK Singles Chart?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Vamps female fans are called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band member is from Exeter,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Vamps fifth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They`ve played this music venue for five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their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name of the 2018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member has a fear of Moths?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Demi Lovato features in this music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music video gained 46,000 views in just two days!?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member has a pet dog called Dobby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Vamps Crossword</dc:title>
  <dcterms:created xsi:type="dcterms:W3CDTF">2021-10-11T19:38:44Z</dcterms:created>
  <dcterms:modified xsi:type="dcterms:W3CDTF">2021-10-11T19:38:44Z</dcterms:modified>
</cp:coreProperties>
</file>