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Van Gogh Cafe'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WISH YOU COULD TAKE SOMETHING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SCULPTURE,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CLASSY,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Record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Quick idea or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PICTURESQUE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FORTUNE TELLERS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HOLD, 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GET USE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Van Gogh Cafe'</dc:title>
  <dcterms:created xsi:type="dcterms:W3CDTF">2021-10-11T19:37:48Z</dcterms:created>
  <dcterms:modified xsi:type="dcterms:W3CDTF">2021-10-11T19:37:48Z</dcterms:modified>
</cp:coreProperties>
</file>