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Vatican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ROME    </w:t>
      </w:r>
      <w:r>
        <w:t xml:space="preserve">   CASTEL GANDOLFO    </w:t>
      </w:r>
      <w:r>
        <w:t xml:space="preserve">   SOVEREIGN STATE    </w:t>
      </w:r>
      <w:r>
        <w:t xml:space="preserve">   ITALY    </w:t>
      </w:r>
      <w:r>
        <w:t xml:space="preserve">   GARDENS    </w:t>
      </w:r>
      <w:r>
        <w:t xml:space="preserve">   MUSEUMS    </w:t>
      </w:r>
      <w:r>
        <w:t xml:space="preserve">   LIBRARIES    </w:t>
      </w:r>
      <w:r>
        <w:t xml:space="preserve">   MICHELANGELO    </w:t>
      </w:r>
      <w:r>
        <w:t xml:space="preserve">   BISHOP OF ROME    </w:t>
      </w:r>
      <w:r>
        <w:t xml:space="preserve">   THE HOLY SEE    </w:t>
      </w:r>
      <w:r>
        <w:t xml:space="preserve">   SISTINE CHAPEL    </w:t>
      </w:r>
      <w:r>
        <w:t xml:space="preserve">   SWISS GUARD    </w:t>
      </w:r>
      <w:r>
        <w:t xml:space="preserve">   MUSSOLINI    </w:t>
      </w:r>
      <w:r>
        <w:t xml:space="preserve">   POPE    </w:t>
      </w:r>
      <w:r>
        <w:t xml:space="preserve">   ST PETERS BASILICA    </w:t>
      </w:r>
      <w:r>
        <w:t xml:space="preserve">   ONE HUNDRED ACRES    </w:t>
      </w:r>
      <w:r>
        <w:t xml:space="preserve">   VATICAN CITY    </w:t>
      </w:r>
      <w:r>
        <w:t xml:space="preserve">   YELLOW AND WHITE FLAG    </w:t>
      </w:r>
      <w:r>
        <w:t xml:space="preserve">   LATIN    </w:t>
      </w:r>
      <w:r>
        <w:t xml:space="preserve">   ITALIAN    </w:t>
      </w:r>
      <w:r>
        <w:t xml:space="preserve">   NEUTRAL    </w:t>
      </w:r>
      <w:r>
        <w:t xml:space="preserve">   LATERAN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Vatican Word Search</dc:title>
  <dcterms:created xsi:type="dcterms:W3CDTF">2021-10-11T19:37:29Z</dcterms:created>
  <dcterms:modified xsi:type="dcterms:W3CDTF">2021-10-11T19:37:29Z</dcterms:modified>
</cp:coreProperties>
</file>