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Vault (1980)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persona    </w:t>
      </w:r>
      <w:r>
        <w:t xml:space="preserve">   spirit    </w:t>
      </w:r>
      <w:r>
        <w:t xml:space="preserve">   harmony    </w:t>
      </w:r>
      <w:r>
        <w:t xml:space="preserve">   xenophobe    </w:t>
      </w:r>
      <w:r>
        <w:t xml:space="preserve">   context    </w:t>
      </w:r>
      <w:r>
        <w:t xml:space="preserve">   shapes    </w:t>
      </w:r>
      <w:r>
        <w:t xml:space="preserve">   angles    </w:t>
      </w:r>
      <w:r>
        <w:t xml:space="preserve">   accessible    </w:t>
      </w:r>
      <w:r>
        <w:t xml:space="preserve">   experience    </w:t>
      </w:r>
      <w:r>
        <w:t xml:space="preserve">   southbank    </w:t>
      </w:r>
      <w:r>
        <w:t xml:space="preserve">   art    </w:t>
      </w:r>
      <w:r>
        <w:t xml:space="preserve">   contrast    </w:t>
      </w:r>
      <w:r>
        <w:t xml:space="preserve">   rhythm    </w:t>
      </w:r>
      <w:r>
        <w:t xml:space="preserve">   mondrian    </w:t>
      </w:r>
      <w:r>
        <w:t xml:space="preserve">   geometric    </w:t>
      </w:r>
      <w:r>
        <w:t xml:space="preserve">   abstract    </w:t>
      </w:r>
      <w:r>
        <w:t xml:space="preserve">   robertsonswann    </w:t>
      </w:r>
      <w:r>
        <w:t xml:space="preserve">   yellow    </w:t>
      </w:r>
      <w:r>
        <w:t xml:space="preserve">   steel    </w:t>
      </w:r>
      <w:r>
        <w:t xml:space="preserve">   public    </w:t>
      </w:r>
      <w:r>
        <w:t xml:space="preserve">   melbourne    </w:t>
      </w:r>
      <w:r>
        <w:t xml:space="preserve">   dislike    </w:t>
      </w:r>
      <w:r>
        <w:t xml:space="preserve">   two    </w:t>
      </w:r>
      <w:r>
        <w:t xml:space="preserve">   insitu    </w:t>
      </w:r>
      <w:r>
        <w:t xml:space="preserve">   square    </w:t>
      </w:r>
      <w:r>
        <w:t xml:space="preserve">   six    </w:t>
      </w:r>
      <w:r>
        <w:t xml:space="preserve">   yellowperil    </w:t>
      </w:r>
      <w:r>
        <w:t xml:space="preserve">   vault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Vault (1980)</dc:title>
  <dcterms:created xsi:type="dcterms:W3CDTF">2021-10-11T19:38:51Z</dcterms:created>
  <dcterms:modified xsi:type="dcterms:W3CDTF">2021-10-11T19:38:51Z</dcterms:modified>
</cp:coreProperties>
</file>