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Veggie Patch!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peach    </w:t>
      </w:r>
      <w:r>
        <w:t xml:space="preserve">   pear    </w:t>
      </w:r>
      <w:r>
        <w:t xml:space="preserve">   apple    </w:t>
      </w:r>
      <w:r>
        <w:t xml:space="preserve">   asparagus    </w:t>
      </w:r>
      <w:r>
        <w:t xml:space="preserve">   celery    </w:t>
      </w:r>
      <w:r>
        <w:t xml:space="preserve">   cucumber    </w:t>
      </w:r>
      <w:r>
        <w:t xml:space="preserve">   zucchini    </w:t>
      </w:r>
      <w:r>
        <w:t xml:space="preserve">   pumpkin    </w:t>
      </w:r>
      <w:r>
        <w:t xml:space="preserve">   cauliflower    </w:t>
      </w:r>
      <w:r>
        <w:t xml:space="preserve">   tomato    </w:t>
      </w:r>
      <w:r>
        <w:t xml:space="preserve">   eggplant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Veggie Patch!</dc:title>
  <dcterms:created xsi:type="dcterms:W3CDTF">2021-10-11T19:38:06Z</dcterms:created>
  <dcterms:modified xsi:type="dcterms:W3CDTF">2021-10-11T19:38:06Z</dcterms:modified>
</cp:coreProperties>
</file>