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Veldt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 the children have the nursery set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chose this place to vacation.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children were in this state when they found out father turned the nursery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nursery was originally made to help them work of this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being interpreted by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lions were making these noises as Mr. and Mrs. Hadley walked into the nursery.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kids ate dinner alone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 McClean found this in Africa as him and Mr. Hadley were exiting.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nursery can create exactly what the children desire because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asked him for his opinion on the nursery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able to smell what is on television, a projector,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short-term for African Veldt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animals in the African Veldt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the switches to all the machinery in the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father begins to resent this part of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said the children need a break from the nursery, this is what he suggests.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Veldt crossword puzzle</dc:title>
  <dcterms:created xsi:type="dcterms:W3CDTF">2021-10-11T19:38:41Z</dcterms:created>
  <dcterms:modified xsi:type="dcterms:W3CDTF">2021-10-11T19:38:41Z</dcterms:modified>
</cp:coreProperties>
</file>