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Velveteen Rabbit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Blankets    </w:t>
      </w:r>
      <w:r>
        <w:t xml:space="preserve">   Christmas    </w:t>
      </w:r>
      <w:r>
        <w:t xml:space="preserve">   Cupboard    </w:t>
      </w:r>
      <w:r>
        <w:t xml:space="preserve">   Furry    </w:t>
      </w:r>
      <w:r>
        <w:t xml:space="preserve">   Leather    </w:t>
      </w:r>
      <w:r>
        <w:t xml:space="preserve">   Love    </w:t>
      </w:r>
      <w:r>
        <w:t xml:space="preserve">   Nursery    </w:t>
      </w:r>
      <w:r>
        <w:t xml:space="preserve">   Rabbit    </w:t>
      </w:r>
      <w:r>
        <w:t xml:space="preserve">   Scotty    </w:t>
      </w:r>
      <w:r>
        <w:t xml:space="preserve">   Shabby    </w:t>
      </w:r>
      <w:r>
        <w:t xml:space="preserve">   Sick    </w:t>
      </w:r>
      <w:r>
        <w:t xml:space="preserve">   Toy Fairy    </w:t>
      </w:r>
      <w:r>
        <w:t xml:space="preserve">   Velveteen    </w:t>
      </w:r>
      <w:r>
        <w:t xml:space="preserve">   Whiskers    </w:t>
      </w:r>
      <w:r>
        <w:t xml:space="preserve">   Wonderfully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Velveteen Rabbit Word Search</dc:title>
  <dcterms:created xsi:type="dcterms:W3CDTF">2021-10-11T19:37:09Z</dcterms:created>
  <dcterms:modified xsi:type="dcterms:W3CDTF">2021-10-11T19:37:09Z</dcterms:modified>
</cp:coreProperties>
</file>