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Verona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Statue    </w:t>
      </w:r>
      <w:r>
        <w:t xml:space="preserve">   Balthazar    </w:t>
      </w:r>
      <w:r>
        <w:t xml:space="preserve">   Paris    </w:t>
      </w:r>
      <w:r>
        <w:t xml:space="preserve">   Lawrence    </w:t>
      </w:r>
      <w:r>
        <w:t xml:space="preserve">   Poison    </w:t>
      </w:r>
      <w:r>
        <w:t xml:space="preserve">   Suicide    </w:t>
      </w:r>
      <w:r>
        <w:t xml:space="preserve">   Friar    </w:t>
      </w:r>
      <w:r>
        <w:t xml:space="preserve">   Nurse    </w:t>
      </w:r>
      <w:r>
        <w:t xml:space="preserve">   Tybalt    </w:t>
      </w:r>
      <w:r>
        <w:t xml:space="preserve">   Mercutio    </w:t>
      </w:r>
      <w:r>
        <w:t xml:space="preserve">   Benvolio    </w:t>
      </w:r>
      <w:r>
        <w:t xml:space="preserve">   despair    </w:t>
      </w:r>
      <w:r>
        <w:t xml:space="preserve">   decisions    </w:t>
      </w:r>
      <w:r>
        <w:t xml:space="preserve">   prince    </w:t>
      </w:r>
      <w:r>
        <w:t xml:space="preserve">   love    </w:t>
      </w:r>
      <w:r>
        <w:t xml:space="preserve">   Feud    </w:t>
      </w:r>
      <w:r>
        <w:t xml:space="preserve">   Capulet    </w:t>
      </w:r>
      <w:r>
        <w:t xml:space="preserve">   Montague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Verona Times Word Search</dc:title>
  <dcterms:created xsi:type="dcterms:W3CDTF">2021-10-11T19:36:55Z</dcterms:created>
  <dcterms:modified xsi:type="dcterms:W3CDTF">2021-10-11T19:36:55Z</dcterms:modified>
</cp:coreProperties>
</file>