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Verona Times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beast    </w:t>
      </w:r>
      <w:r>
        <w:t xml:space="preserve">   candles    </w:t>
      </w:r>
      <w:r>
        <w:t xml:space="preserve">   coward    </w:t>
      </w:r>
      <w:r>
        <w:t xml:space="preserve">   curse    </w:t>
      </w:r>
      <w:r>
        <w:t xml:space="preserve">   damsel    </w:t>
      </w:r>
      <w:r>
        <w:t xml:space="preserve">   feast    </w:t>
      </w:r>
      <w:r>
        <w:t xml:space="preserve">   friar    </w:t>
      </w:r>
      <w:r>
        <w:t xml:space="preserve">   gold    </w:t>
      </w:r>
      <w:r>
        <w:t xml:space="preserve">   heart    </w:t>
      </w:r>
      <w:r>
        <w:t xml:space="preserve">   holy    </w:t>
      </w:r>
      <w:r>
        <w:t xml:space="preserve">   journal    </w:t>
      </w:r>
      <w:r>
        <w:t xml:space="preserve">   kind    </w:t>
      </w:r>
      <w:r>
        <w:t xml:space="preserve">   king    </w:t>
      </w:r>
      <w:r>
        <w:t xml:space="preserve">   Kingsman    </w:t>
      </w:r>
      <w:r>
        <w:t xml:space="preserve">   light    </w:t>
      </w:r>
      <w:r>
        <w:t xml:space="preserve">   peace    </w:t>
      </w:r>
      <w:r>
        <w:t xml:space="preserve">   potion    </w:t>
      </w:r>
      <w:r>
        <w:t xml:space="preserve">   quill    </w:t>
      </w:r>
      <w:r>
        <w:t xml:space="preserve">   revealed    </w:t>
      </w:r>
      <w:r>
        <w:t xml:space="preserve">   silver    </w:t>
      </w:r>
      <w:r>
        <w:t xml:space="preserve">   slaughter    </w:t>
      </w:r>
      <w:r>
        <w:t xml:space="preserve">   sword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Verona Times Word Search</dc:title>
  <dcterms:created xsi:type="dcterms:W3CDTF">2021-10-11T19:37:05Z</dcterms:created>
  <dcterms:modified xsi:type="dcterms:W3CDTF">2021-10-11T19:37:05Z</dcterms:modified>
</cp:coreProperties>
</file>