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Vertigo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Russian Social Democratic Party led by V. Lenin.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Ford Motor Company, world's automotive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Russian Composer of The Firebird and Petrushka, last name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person to win a noble price twice,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French actor who is the first international movie start, stage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two-nation European Empire under one King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Greek Prime Minister of the 20th century, known as the "maker of Greece"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Nickname of the Empress of Austria and Queen of Hungary who was married to Franz Joseph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British national icon that was identified with strict standards and morals, was also Empress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Queen of the Kingdom of the Netherlands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1890s Policy with nationalistic appeals and threats issued by Wilhelm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Theory of ... that changed fundamental ideas about space and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Inventor known for the design of the modern alternating current electricity supply system,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Last Chinese Dynasty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Vertigo Crossword Puzzle</dc:title>
  <dcterms:created xsi:type="dcterms:W3CDTF">2021-10-11T19:37:57Z</dcterms:created>
  <dcterms:modified xsi:type="dcterms:W3CDTF">2021-10-11T19:37:57Z</dcterms:modified>
</cp:coreProperties>
</file>