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Very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pears    </w:t>
      </w:r>
      <w:r>
        <w:t xml:space="preserve">   egg    </w:t>
      </w:r>
      <w:r>
        <w:t xml:space="preserve">   caterpillar    </w:t>
      </w:r>
      <w:r>
        <w:t xml:space="preserve">   oranges    </w:t>
      </w:r>
      <w:r>
        <w:t xml:space="preserve">   watermelon    </w:t>
      </w:r>
      <w:r>
        <w:t xml:space="preserve">   pie    </w:t>
      </w:r>
      <w:r>
        <w:t xml:space="preserve">   cake    </w:t>
      </w:r>
      <w:r>
        <w:t xml:space="preserve">   cheese    </w:t>
      </w:r>
      <w:r>
        <w:t xml:space="preserve">   lollipop    </w:t>
      </w:r>
      <w:r>
        <w:t xml:space="preserve">   salami    </w:t>
      </w:r>
      <w:r>
        <w:t xml:space="preserve">   strawberries    </w:t>
      </w:r>
      <w:r>
        <w:t xml:space="preserve">   plums    </w:t>
      </w:r>
      <w:r>
        <w:t xml:space="preserve">   apple    </w:t>
      </w:r>
      <w:r>
        <w:t xml:space="preserve">   butterfly    </w:t>
      </w:r>
      <w:r>
        <w:t xml:space="preserve">   cocoon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</dc:title>
  <dcterms:created xsi:type="dcterms:W3CDTF">2021-10-11T19:38:20Z</dcterms:created>
  <dcterms:modified xsi:type="dcterms:W3CDTF">2021-10-11T19:38:20Z</dcterms:modified>
</cp:coreProperties>
</file>