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Very Hungry Caterpillar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Egg    </w:t>
      </w:r>
      <w:r>
        <w:t xml:space="preserve">   Leaf    </w:t>
      </w:r>
      <w:r>
        <w:t xml:space="preserve">   Moon    </w:t>
      </w:r>
      <w:r>
        <w:t xml:space="preserve">   Sun    </w:t>
      </w:r>
      <w:r>
        <w:t xml:space="preserve">   Eat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Very Hungry Caterpillar</dc:title>
  <dcterms:created xsi:type="dcterms:W3CDTF">2021-10-11T19:37:12Z</dcterms:created>
  <dcterms:modified xsi:type="dcterms:W3CDTF">2021-10-11T19:37:12Z</dcterms:modified>
</cp:coreProperties>
</file>