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Hungry Caterpillar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Butterfly    </w:t>
      </w:r>
      <w:r>
        <w:t xml:space="preserve">   Caterpillar    </w:t>
      </w:r>
      <w:r>
        <w:t xml:space="preserve">   Chocolate cake    </w:t>
      </w:r>
      <w:r>
        <w:t xml:space="preserve">   Cocoon    </w:t>
      </w:r>
      <w:r>
        <w:t xml:space="preserve">   Ice cream    </w:t>
      </w:r>
      <w:r>
        <w:t xml:space="preserve">   Leaf    </w:t>
      </w:r>
      <w:r>
        <w:t xml:space="preserve">   Lollipop    </w:t>
      </w:r>
      <w:r>
        <w:t xml:space="preserve">   Monday    </w:t>
      </w:r>
      <w:r>
        <w:t xml:space="preserve">   Moon    </w:t>
      </w:r>
      <w:r>
        <w:t xml:space="preserve">   Pear    </w:t>
      </w:r>
      <w:r>
        <w:t xml:space="preserve">   Plum    </w:t>
      </w:r>
      <w:r>
        <w:t xml:space="preserve">   Strawberry    </w:t>
      </w:r>
      <w:r>
        <w:t xml:space="preserve">   Sun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 </dc:title>
  <dcterms:created xsi:type="dcterms:W3CDTF">2021-10-11T19:37:59Z</dcterms:created>
  <dcterms:modified xsi:type="dcterms:W3CDTF">2021-10-11T19:37:59Z</dcterms:modified>
</cp:coreProperties>
</file>