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Hungry Caterpillar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butterfly    </w:t>
      </w:r>
      <w:r>
        <w:t xml:space="preserve">   cocoon    </w:t>
      </w:r>
      <w:r>
        <w:t xml:space="preserve">   fat    </w:t>
      </w:r>
      <w:r>
        <w:t xml:space="preserve">   big    </w:t>
      </w:r>
      <w:r>
        <w:t xml:space="preserve">   leaf    </w:t>
      </w:r>
      <w:r>
        <w:t xml:space="preserve">   green    </w:t>
      </w:r>
      <w:r>
        <w:t xml:space="preserve">   Sunday    </w:t>
      </w:r>
      <w:r>
        <w:t xml:space="preserve">   watermelon    </w:t>
      </w:r>
      <w:r>
        <w:t xml:space="preserve">   lollipop    </w:t>
      </w:r>
      <w:r>
        <w:t xml:space="preserve">   salami    </w:t>
      </w:r>
      <w:r>
        <w:t xml:space="preserve">   cheese    </w:t>
      </w:r>
      <w:r>
        <w:t xml:space="preserve">   pickle    </w:t>
      </w:r>
      <w:r>
        <w:t xml:space="preserve">   icecream    </w:t>
      </w:r>
      <w:r>
        <w:t xml:space="preserve">   chocolate    </w:t>
      </w:r>
      <w:r>
        <w:t xml:space="preserve">   oranges    </w:t>
      </w:r>
      <w:r>
        <w:t xml:space="preserve">   Friday    </w:t>
      </w:r>
      <w:r>
        <w:t xml:space="preserve">   strawberries    </w:t>
      </w:r>
      <w:r>
        <w:t xml:space="preserve">   Thursday    </w:t>
      </w:r>
      <w:r>
        <w:t xml:space="preserve">   plums    </w:t>
      </w:r>
      <w:r>
        <w:t xml:space="preserve">   Wednesday    </w:t>
      </w:r>
      <w:r>
        <w:t xml:space="preserve">   ate    </w:t>
      </w:r>
      <w:r>
        <w:t xml:space="preserve">   pears    </w:t>
      </w:r>
      <w:r>
        <w:t xml:space="preserve">   small    </w:t>
      </w:r>
      <w:r>
        <w:t xml:space="preserve">   Tuesday    </w:t>
      </w:r>
      <w:r>
        <w:t xml:space="preserve">   Monday    </w:t>
      </w:r>
      <w:r>
        <w:t xml:space="preserve">   food    </w:t>
      </w:r>
      <w:r>
        <w:t xml:space="preserve">   apple    </w:t>
      </w:r>
      <w:r>
        <w:t xml:space="preserve">   morning    </w:t>
      </w:r>
      <w:r>
        <w:t xml:space="preserve">   tiny    </w:t>
      </w:r>
      <w:r>
        <w:t xml:space="preserve">   hungry    </w:t>
      </w:r>
      <w:r>
        <w:t xml:space="preserve">   caterpillar    </w:t>
      </w:r>
      <w:r>
        <w:t xml:space="preserve">   sun    </w:t>
      </w:r>
      <w:r>
        <w:t xml:space="preserve">   egg    </w:t>
      </w:r>
      <w:r>
        <w:t xml:space="preserve">   lay    </w:t>
      </w:r>
      <w:r>
        <w:t xml:space="preserve">   light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 wordsearch</dc:title>
  <dcterms:created xsi:type="dcterms:W3CDTF">2021-10-13T03:44:45Z</dcterms:created>
  <dcterms:modified xsi:type="dcterms:W3CDTF">2021-10-13T03:44:45Z</dcterms:modified>
</cp:coreProperties>
</file>