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'Origin of the Species'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Irish Philanthropist who helped lots of homeless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Engineer who built SS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Victoria's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Monarch from 1837 to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toy children were allowed to play with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Oliver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Tea Clipper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reformer 1801-1885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Conflict that Florence Nightingale and Mary Seattle nursed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 Age </dc:title>
  <dcterms:created xsi:type="dcterms:W3CDTF">2021-10-11T19:38:32Z</dcterms:created>
  <dcterms:modified xsi:type="dcterms:W3CDTF">2021-10-11T19:38:32Z</dcterms:modified>
</cp:coreProperties>
</file>